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Subsystem of the nervous system composing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nerve carries messages from the brain to the muscles?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Prominent band of tissue that connects other parts of the brain to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one call the nerves that originate in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nerve terminal? Connects neurons to muscles, organs, or other nerve cells; receive the messages and relay them to neighboring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which nerve is the esthetician most concerned?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vital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nerve carries messages to the brain and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brain responsible for higher mental functions, such as thought, emotion,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“hindbrain”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 what do dendrites receive impulses through adjacent neurons?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2021-10-11T13:15:00Z</dcterms:created>
  <dcterms:modified xsi:type="dcterms:W3CDTF">2021-10-11T13:15:00Z</dcterms:modified>
</cp:coreProperties>
</file>