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 nervous system is made of all the nerves outside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 slender projection of 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that coordinates all the body's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division of the PNS that controls voluntary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Relays impulses from sensory neurons to motor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message carried by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functioning unit of the nervous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causes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and spinal cord make up the __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automatic or involuntary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Branchlike part of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brain that connects it to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neuron that receives information and sends it to the brain or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division of the PNS that controls involuntary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space across which an impulse moves from an axon to dendrites of another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part of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2021-10-11T13:15:05Z</dcterms:created>
  <dcterms:modified xsi:type="dcterms:W3CDTF">2021-10-11T13:15:05Z</dcterms:modified>
</cp:coreProperties>
</file>