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layer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the brain and spinal cord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voluntary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involuntary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Messages carried by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space that an impulse travels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neuron the receives messages and sends them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impulse reaches the end of an axon it releases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cells that conduct impulses from the brain to muscles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nervous system made up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2021-10-11T13:13:21Z</dcterms:created>
  <dcterms:modified xsi:type="dcterms:W3CDTF">2021-10-11T13:13:21Z</dcterms:modified>
</cp:coreProperties>
</file>