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sends messages out from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system houses the brain and spinal 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branch like listeners that extend from the cell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division calms the body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controls your involuntary functions?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division send directions from the brain to the muscles and glands?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rules your skeletal muscles?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neuron is stimulated it send an _________ impulse.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picks up sensory stimuli?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division mobilizes the body into action?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system contains all nerves that branch from the brain and spine?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Neurons are the __________ lived  cells in the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main component in the nervous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neurons "life-support"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Neurons ________ be replaced.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2021-10-11T13:15:10Z</dcterms:created>
  <dcterms:modified xsi:type="dcterms:W3CDTF">2021-10-11T13:15:10Z</dcterms:modified>
</cp:coreProperties>
</file>