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signal is sent away from the CNS towards the motor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stage of an action potential in which a sodium-potassium pump switches the Na+ and K+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stage of an action potential, in which K+ is inside the neuron and Na+ is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made of myelin sheath which surround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during an action potential in which the neuron cannot react to any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between the Schwann Cells on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fourth stage of an action potential, in which too much K+ leaks out of the neuron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signal is sent from the stimulus towards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impulse "hops" from node to node on the axon to speed up the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messenger which transmits siganals across the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stage of an action potential in which Na+ enters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cells which are specialized to react to physical and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used to determine the order in which an action potential passes through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stage of an action potential, in which K+ leaves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Branched extensions of a neuron which recieve messages from other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2021-10-11T13:15:12Z</dcterms:created>
  <dcterms:modified xsi:type="dcterms:W3CDTF">2021-10-11T13:15:12Z</dcterms:modified>
</cp:coreProperties>
</file>