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that passes an electrical signal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part of the brain in humans, responsible for complex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part of the body that can register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or event that evokes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link from the brain to the rest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branching structures that receive signals from other synapses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physical reaction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brain that connects it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cluster of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pulse of electrical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2021-10-11T13:13:26Z</dcterms:created>
  <dcterms:modified xsi:type="dcterms:W3CDTF">2021-10-11T13:13:26Z</dcterms:modified>
</cp:coreProperties>
</file>