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 route that nerve impulses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processing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only one per cell; sends information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cells that are specialized to react to physical and chemical changes in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bundle of nerves connecting brain to the nerves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center or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nerves that connect the whole body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Transmits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bundles of axons; a cordlike bundle (or group of bundles) of nerve fibers within layers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neuron that receives electrochemical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electrochemical process of depolarization and repolarization along a nerve fiber; how neurons transmit information</w:t>
            </w:r>
          </w:p>
        </w:tc>
      </w:tr>
    </w:tbl>
    <w:p>
      <w:pPr>
        <w:pStyle w:val="WordBankLarge"/>
      </w:pPr>
      <w:r>
        <w:t xml:space="preserve">   Neurons    </w:t>
      </w:r>
      <w:r>
        <w:t xml:space="preserve">   Dendrite    </w:t>
      </w:r>
      <w:r>
        <w:t xml:space="preserve">   Axon    </w:t>
      </w:r>
      <w:r>
        <w:t xml:space="preserve">   Nerve Impulse    </w:t>
      </w:r>
      <w:r>
        <w:t xml:space="preserve">   Nerves    </w:t>
      </w:r>
      <w:r>
        <w:t xml:space="preserve">   Nerve Pathways    </w:t>
      </w:r>
      <w:r>
        <w:t xml:space="preserve">   Spinal Cord    </w:t>
      </w:r>
      <w:r>
        <w:t xml:space="preserve">   Central Nervous System    </w:t>
      </w:r>
      <w:r>
        <w:t xml:space="preserve">   Peripheral Nervous System    </w:t>
      </w:r>
      <w:r>
        <w:t xml:space="preserve">   grey matter    </w:t>
      </w:r>
      <w:r>
        <w:t xml:space="preserve">   White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2021-10-11T13:15:04Z</dcterms:created>
  <dcterms:modified xsi:type="dcterms:W3CDTF">2021-10-11T13:15:04Z</dcterms:modified>
</cp:coreProperties>
</file>