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impulses    </w:t>
      </w:r>
      <w:r>
        <w:t xml:space="preserve">   neurons    </w:t>
      </w:r>
      <w:r>
        <w:t xml:space="preserve">   nerves    </w:t>
      </w:r>
      <w:r>
        <w:t xml:space="preserve">   meninges    </w:t>
      </w:r>
      <w:r>
        <w:t xml:space="preserve">   vertebrae    </w:t>
      </w:r>
      <w:r>
        <w:t xml:space="preserve">   medulla    </w:t>
      </w:r>
      <w:r>
        <w:t xml:space="preserve">   skull    </w:t>
      </w:r>
      <w:r>
        <w:t xml:space="preserve">   midbrain    </w:t>
      </w:r>
      <w:r>
        <w:t xml:space="preserve">   pons    </w:t>
      </w:r>
      <w:r>
        <w:t xml:space="preserve">   autonomic system    </w:t>
      </w:r>
      <w:r>
        <w:t xml:space="preserve">   somatic system    </w:t>
      </w:r>
      <w:r>
        <w:t xml:space="preserve">   brain    </w:t>
      </w:r>
      <w:r>
        <w:t xml:space="preserve">   spinal cord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brainstem    </w:t>
      </w:r>
      <w:r>
        <w:t xml:space="preserve">   cerebellum    </w:t>
      </w:r>
      <w:r>
        <w:t xml:space="preserve">   cerebrum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2021-10-11T13:15:37Z</dcterms:created>
  <dcterms:modified xsi:type="dcterms:W3CDTF">2021-10-11T13:15:37Z</dcterms:modified>
</cp:coreProperties>
</file>