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midbrain    </w:t>
      </w:r>
      <w:r>
        <w:t xml:space="preserve">   spinal cord    </w:t>
      </w:r>
      <w:r>
        <w:t xml:space="preserve">   diencephalon    </w:t>
      </w:r>
      <w:r>
        <w:t xml:space="preserve">   medulla oblongata    </w:t>
      </w:r>
      <w:r>
        <w:t xml:space="preserve">   pons    </w:t>
      </w:r>
      <w:r>
        <w:t xml:space="preserve">   cerebellum    </w:t>
      </w:r>
      <w:r>
        <w:t xml:space="preserve">   cerebrum    </w:t>
      </w:r>
      <w:r>
        <w:t xml:space="preserve">   brain    </w:t>
      </w:r>
      <w:r>
        <w:t xml:space="preserve">   dura mater    </w:t>
      </w:r>
      <w:r>
        <w:t xml:space="preserve">   meninges    </w:t>
      </w:r>
      <w:r>
        <w:t xml:space="preserve">   reflex    </w:t>
      </w:r>
      <w:r>
        <w:t xml:space="preserve">   divergence    </w:t>
      </w:r>
      <w:r>
        <w:t xml:space="preserve">   convergence    </w:t>
      </w:r>
      <w:r>
        <w:t xml:space="preserve">   neurotransmitters    </w:t>
      </w:r>
      <w:r>
        <w:t xml:space="preserve">   synapse    </w:t>
      </w:r>
      <w:r>
        <w:t xml:space="preserve">   nuclei    </w:t>
      </w:r>
      <w:r>
        <w:t xml:space="preserve">   ganglia    </w:t>
      </w:r>
      <w:r>
        <w:t xml:space="preserve">   nodes of ranvier    </w:t>
      </w:r>
      <w:r>
        <w:t xml:space="preserve">   neurofibrils    </w:t>
      </w:r>
      <w:r>
        <w:t xml:space="preserve">   schwann cells    </w:t>
      </w:r>
      <w:r>
        <w:t xml:space="preserve">   myelin    </w:t>
      </w:r>
      <w:r>
        <w:t xml:space="preserve">   effectors    </w:t>
      </w:r>
      <w:r>
        <w:t xml:space="preserve">   sensory receptors    </w:t>
      </w:r>
      <w:r>
        <w:t xml:space="preserve">   neuroglia    </w:t>
      </w:r>
      <w:r>
        <w:t xml:space="preserve">   axons    </w:t>
      </w:r>
      <w:r>
        <w:t xml:space="preserve">   dendrites    </w:t>
      </w:r>
      <w:r>
        <w:t xml:space="preserve">   cell body    </w:t>
      </w:r>
      <w:r>
        <w:t xml:space="preserve">   neurons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2021-10-11T13:15:45Z</dcterms:created>
  <dcterms:modified xsi:type="dcterms:W3CDTF">2021-10-11T13:15:45Z</dcterms:modified>
</cp:coreProperties>
</file>