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parasympathetic    </w:t>
      </w:r>
      <w:r>
        <w:t xml:space="preserve">   sympathetic    </w:t>
      </w:r>
      <w:r>
        <w:t xml:space="preserve">   somatic    </w:t>
      </w:r>
      <w:r>
        <w:t xml:space="preserve">   nucleus    </w:t>
      </w:r>
      <w:r>
        <w:t xml:space="preserve">   schwann cells    </w:t>
      </w:r>
      <w:r>
        <w:t xml:space="preserve">   node of ranvier    </w:t>
      </w:r>
      <w:r>
        <w:t xml:space="preserve">   cell body    </w:t>
      </w:r>
      <w:r>
        <w:t xml:space="preserve">   impulse    </w:t>
      </w:r>
      <w:r>
        <w:t xml:space="preserve">   electrical    </w:t>
      </w:r>
      <w:r>
        <w:t xml:space="preserve">   chemical    </w:t>
      </w:r>
      <w:r>
        <w:t xml:space="preserve">   transmits    </w:t>
      </w:r>
      <w:r>
        <w:t xml:space="preserve">   spinal cord    </w:t>
      </w:r>
      <w:r>
        <w:t xml:space="preserve">   neuralgia    </w:t>
      </w:r>
      <w:r>
        <w:t xml:space="preserve">   neuritis    </w:t>
      </w:r>
      <w:r>
        <w:t xml:space="preserve">   sciatica    </w:t>
      </w:r>
      <w:r>
        <w:t xml:space="preserve">   bells palsy    </w:t>
      </w:r>
      <w:r>
        <w:t xml:space="preserve">   brain    </w:t>
      </w:r>
      <w:r>
        <w:t xml:space="preserve">   rufinis disc    </w:t>
      </w:r>
      <w:r>
        <w:t xml:space="preserve">   free nerve ending    </w:t>
      </w:r>
      <w:r>
        <w:t xml:space="preserve">   merkels disc    </w:t>
      </w:r>
      <w:r>
        <w:t xml:space="preserve">   meissners corpuscle    </w:t>
      </w:r>
      <w:r>
        <w:t xml:space="preserve">   krause corpuscle    </w:t>
      </w:r>
      <w:r>
        <w:t xml:space="preserve">   reflex    </w:t>
      </w:r>
      <w:r>
        <w:t xml:space="preserve">   myelin sheath    </w:t>
      </w:r>
      <w:r>
        <w:t xml:space="preserve">   sensory    </w:t>
      </w:r>
      <w:r>
        <w:t xml:space="preserve">   motor    </w:t>
      </w:r>
      <w:r>
        <w:t xml:space="preserve">   central nervous system    </w:t>
      </w:r>
      <w:r>
        <w:t xml:space="preserve">   peripheral    </w:t>
      </w:r>
      <w:r>
        <w:t xml:space="preserve">   dendrite    </w:t>
      </w:r>
      <w:r>
        <w:t xml:space="preserve">   axon    </w:t>
      </w:r>
      <w:r>
        <w:t xml:space="preserve">   neurone    </w:t>
      </w:r>
      <w:r>
        <w:t xml:space="preserve">   synapse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2021-10-11T13:13:56Z</dcterms:created>
  <dcterms:modified xsi:type="dcterms:W3CDTF">2021-10-11T13:13:56Z</dcterms:modified>
</cp:coreProperties>
</file>