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at the end of an axon, where a signal is changed from an electrical signal to a chemical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ears help you maintain.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front of the eye covered by that is a clear membrane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usually short, branched extension of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allows your brain to communicate with the rest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spinal cord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behind the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light from an object that passes through an opening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taste buds contain clusters of that also respond to signals in dissolved molecules in food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two senses detect chemical cues in the environment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your tounge covered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moves impulses from the brain and spinal cord to other parts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made of the structures that control the actions and reactions of the body in response to stimuli from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chemical signal called, that is released into the gap between the neuron and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sensory receptors that react to chemicals in the air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ears pick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eletrical messages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controls involuntary processes, such as blood pressure, body temperature, heart rate, and involuntary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impulses are carried away from the cell body by extension of the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cell that moves messages in the form of fast-moving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cells do not transmit nerve impulses, but they protect and support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thin membrane that is separating the outer ear from the middle ear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your sense organ for smell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2021-10-11T13:15:23Z</dcterms:created>
  <dcterms:modified xsi:type="dcterms:W3CDTF">2021-10-11T13:15:23Z</dcterms:modified>
</cp:coreProperties>
</file>