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afferent nerves    </w:t>
      </w:r>
      <w:r>
        <w:t xml:space="preserve">   myelin sheath    </w:t>
      </w:r>
      <w:r>
        <w:t xml:space="preserve">   brainstem    </w:t>
      </w:r>
      <w:r>
        <w:t xml:space="preserve">   spinal cord    </w:t>
      </w:r>
      <w:r>
        <w:t xml:space="preserve">   cerebellum    </w:t>
      </w:r>
      <w:r>
        <w:t xml:space="preserve">   cerebrospinal fluid    </w:t>
      </w:r>
      <w:r>
        <w:t xml:space="preserve">   stroke    </w:t>
      </w:r>
      <w:r>
        <w:t xml:space="preserve">   concussion    </w:t>
      </w:r>
      <w:r>
        <w:t xml:space="preserve">   sciatica    </w:t>
      </w:r>
      <w:r>
        <w:t xml:space="preserve">   multiple sclerosis    </w:t>
      </w:r>
      <w:r>
        <w:t xml:space="preserve">   encephalitis    </w:t>
      </w:r>
      <w:r>
        <w:t xml:space="preserve">   Bells Palsy    </w:t>
      </w:r>
      <w:r>
        <w:t xml:space="preserve">   autonomic nervous system    </w:t>
      </w:r>
      <w:r>
        <w:t xml:space="preserve">   central nervous system    </w:t>
      </w:r>
      <w:r>
        <w:t xml:space="preserve">   efferent nerves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2021-10-11T13:15:57Z</dcterms:created>
  <dcterms:modified xsi:type="dcterms:W3CDTF">2021-10-11T13:15:57Z</dcterms:modified>
</cp:coreProperties>
</file>