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-70 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brain where activity occurs subconciously, no awareness of it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between bony vertebrae and the spinal 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Motor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Neuromuscular disability as a result of brain damage, often caused at birth from lack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mechanism that helps maintain the brains stable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Grooves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Occasional branches along the length of an axon extending out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abundant neuroglia found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with 2 processes, only found in special senses,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interpreting sensory input and determining what should be done at each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-55 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cells that are excitable and transmit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everything outside the CNS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2021-10-11T13:13:31Z</dcterms:created>
  <dcterms:modified xsi:type="dcterms:W3CDTF">2021-10-11T13:13:31Z</dcterms:modified>
</cp:coreProperties>
</file>