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part of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information to and from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nerve cell that transfers electrical messages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parts of system except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Elongated extensions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collecion of axons bundled together with blood vessels and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your brain that connects to the spinal 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your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largest part of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that your brain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Short, branched extensions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region in the center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Detect changes inside and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Protective bones that surround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control center of the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2021-10-11T13:13:33Z</dcterms:created>
  <dcterms:modified xsi:type="dcterms:W3CDTF">2021-10-11T13:13:33Z</dcterms:modified>
</cp:coreProperties>
</file>