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largest part of the brain; located at the back of the skull; coordinates balance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relays messages, processes information; and analyzes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fiber that carries impulses away from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part of the brain; responsible for voluntary and educated actions; divided into frontal, parietal, occipital, and temporal 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 center for recognition of hunger and thirst; coordinates nervous and endocrine systems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that transmit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neurons in the rest of the body that are not included in the brain or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bathes brain and spinal cord in fluid; acts as a shock absorber; allows for exchange of nutrients and waste between blood and nervous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brain to the spinal cord; controls information going in and out of the brain; controls involuntary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organisms keep internal conditions constant despite external changes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2021-10-11T13:13:42Z</dcterms:created>
  <dcterms:modified xsi:type="dcterms:W3CDTF">2021-10-11T13:13:42Z</dcterms:modified>
</cp:coreProperties>
</file>