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the brain that connects a large part of the peripheral nervous system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 of the brain that is split into 4 lobes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cerebrum that is responsible for reasoning, planning, parts of speech, movement,emotions, and problem solving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neurons that make up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neurons carry ______ through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75% of your brain is made up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the cerebrum responsible for memory and speech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the cerebrum that is responsible for visual 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complex system of nerves and cells that carry messages to and from the brain and spinal cord to parts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the cerebrum that is responsible for taste, temperature, and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the brain that is made up of two hemispheres and is responsible for regulation, coordination,movement, posture, and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neurons transmit electrical impulses along their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the______ is the fattest organ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brain weighs about _______ pounds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2021-10-11T13:13:45Z</dcterms:created>
  <dcterms:modified xsi:type="dcterms:W3CDTF">2021-10-11T13:13:45Z</dcterms:modified>
</cp:coreProperties>
</file>