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nerve resets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also known as "nerve fibers"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Affects sleep,mood,and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Branched projections of a neuron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Axon coated in Schwann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part of the neuron that contains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nervous system which in vertebrates consists of the brain and spinal cord, to which sensory impulses are transmitted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nervous system outside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Eyes, Ears, Nose, Tounge and Skin are examples of what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of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Minor coordinating center responsible for some simple reflexes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junction between two nerve cells, consisting of a minute gap across which impulses pass by diffusion of a neurotransmitter.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Transmits signal to skeletal muscle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2021-10-11T13:13:47Z</dcterms:created>
  <dcterms:modified xsi:type="dcterms:W3CDTF">2021-10-11T13:13:47Z</dcterms:modified>
</cp:coreProperties>
</file>