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NeuronS that transmits a receptor generated impulse toward the CNS to be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Fatty insulating covering on some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process of a neuron that carries an impulse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cavity in the interior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Super-highway of nerves protected by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part of the brain that is divided into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Covering and protection to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Nerves that exit the medulla, pons and midbrain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Lobe of brain responsible for higher order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Branch-like arms that transmit impulses to the cell body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Lobe of the brain responsible for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Grooves on the surface of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brain responsible for life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the two cerebral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Neurons that transmit impulses away from the CNS to an effector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movement co-ordination, posture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the brain thought to be responsible for Parkinsons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31 pairs of these nerves exit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Lobe of the brain responsible for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quick and automatic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 of communication between 2 neurons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2021-10-11T13:13:54Z</dcterms:created>
  <dcterms:modified xsi:type="dcterms:W3CDTF">2021-10-11T13:13:54Z</dcterms:modified>
</cp:coreProperties>
</file>