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provides support for the body and connects its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cells uniquely suited to perform a particular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transmits nerve impulses throughout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negative feedback; process by which a stimulus produces a response that opposes the original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includes glands and tissues that cover interior and exterior body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controls and coordinates functions throughout the body and responds to internal and external stimuli;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organisms keep internal conditions constant despite external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enables the body to move with the help of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part of the cell; contains cytoplasm and nucleus; controls metabolic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cells that transmit impulses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2021-10-11T13:14:03Z</dcterms:created>
  <dcterms:modified xsi:type="dcterms:W3CDTF">2021-10-11T13:14:03Z</dcterms:modified>
</cp:coreProperties>
</file>