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potassium channels are open and some potassium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 ions enter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in neuromuscular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made of mylein sheath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to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hops from one node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into the synapse, between the neuron and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away from 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2021-10-11T13:14:05Z</dcterms:created>
  <dcterms:modified xsi:type="dcterms:W3CDTF">2021-10-11T13:14:05Z</dcterms:modified>
</cp:coreProperties>
</file>