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reaction    </w:t>
      </w:r>
      <w:r>
        <w:t xml:space="preserve">   pressure    </w:t>
      </w:r>
      <w:r>
        <w:t xml:space="preserve">   pain    </w:t>
      </w:r>
      <w:r>
        <w:t xml:space="preserve">   touch    </w:t>
      </w:r>
      <w:r>
        <w:t xml:space="preserve">   sound    </w:t>
      </w:r>
      <w:r>
        <w:t xml:space="preserve">   sight    </w:t>
      </w:r>
      <w:r>
        <w:t xml:space="preserve">   balance    </w:t>
      </w:r>
      <w:r>
        <w:t xml:space="preserve">   temperature    </w:t>
      </w:r>
      <w:r>
        <w:t xml:space="preserve">   skin    </w:t>
      </w:r>
      <w:r>
        <w:t xml:space="preserve">   mouth    </w:t>
      </w:r>
      <w:r>
        <w:t xml:space="preserve">   nose    </w:t>
      </w:r>
      <w:r>
        <w:t xml:space="preserve">   eye    </w:t>
      </w:r>
      <w:r>
        <w:t xml:space="preserve">   ear    </w:t>
      </w:r>
      <w:r>
        <w:t xml:space="preserve">   reflex    </w:t>
      </w:r>
      <w:r>
        <w:t xml:space="preserve">   senses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2021-10-11T13:14:11Z</dcterms:created>
  <dcterms:modified xsi:type="dcterms:W3CDTF">2021-10-11T13:14:11Z</dcterms:modified>
</cp:coreProperties>
</file>