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Nervous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Control movement of the tricepts muscle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Nerve found in the Pelvis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branch of the sciatic nerve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5 pairs of Spinal Nerves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Nerve in the middle of the thigh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Largest Diamenter Nerve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Bundle of Nerve Fibers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Emerges from the sacral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Considered Spinal Nerves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Major nerve of the Arm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Nerve in the Upper Limb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Organ contained in the skull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Nervous System</dc:title>
  <dcterms:created xsi:type="dcterms:W3CDTF">2021-10-11T13:14:07Z</dcterms:created>
  <dcterms:modified xsi:type="dcterms:W3CDTF">2021-10-11T13:14:07Z</dcterms:modified>
</cp:coreProperties>
</file>