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the fascicles or group of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neuromas in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between the Brainstem and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Axons and dendrites within the CNS that are not myelinated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microscopic space separating the axon of one neuron and the dendrite of another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compound of communication found in synaptic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cluster of nerve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Myelinated cells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Gray matter in the CNS with common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largest part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Routes traveled by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 disturbance that travels along the surface of the nerves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the whole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produce sensations and associates them with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bundle of axons inside the CNS (it goes up and down the spinal cord and throughout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Bundles of axons with the CNS that are myelinated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each axon individually with a thin layer of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bundle of axons in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Protected by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extensions that attach to blood vessels in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2021-10-11T13:14:09Z</dcterms:created>
  <dcterms:modified xsi:type="dcterms:W3CDTF">2021-10-11T13:14:09Z</dcterms:modified>
</cp:coreProperties>
</file>