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multiple sclerosis myelin sheath destruction. disruptions in nerve impulse conduction 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threadlike extension of a neuron that carries nerve impulses away from the cell body. long fiber that carries impulses away from the cell body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enables muscle action, learning, and memory Common vertebrate neurotransmitter, especially in neuromuscular junctions.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protective membranes that surround the brain and spinal cord three layers of membrane that cover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glue cells found throughout the nervous system that provide various types of support for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Branchlike parts of a neuron that are specialized to receive information. microscopic branching fiber of a nerve cell that is the first part to receive the nervous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"morphine within"--natural, opiatelike neurotransmitters linked to pain control and to pleasure. Natural analgesics that decrease pain perception.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thick, outermost layer of the meninges surrounding and protecting the brain and spinal cord the thick, tough, outermost membrane of the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neuron that sends an impulse to a muscle or gland, causing the muscle or gland to react this carries information from the brain to the muscles; also called "efferent"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morphinelike neurotransmitters found in the brain and adrenals This chemical is released by injured tissues and is the most potent pain stimulus known.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epinephrine and norepinephrine hormones derived from an amino acid and secreted by the adrenal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responses that alter conditions in the internal environment muscles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structural and metabolic support for neurons. glial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accumulation of fluid in the spaces of the brain abnormal accumulation of fluid (CSF)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neuron that is connected to other neurons, not to sense organs or muscles a neuron that transmits impulses between other neurons, especially as part of a reflex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loss of feeling or sensation resulting from ether, chloroform, novocaine, etc. loss of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as phagocytes, eating damaged cells and bacteria, act as the brains immune system phagocytic cells that ingest and break down waste products and pathogens in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cluster of nerve cell bodies, often of similar function, located in the PNS.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Important neurotransmitter in the CNS that acts on the sympathetic nervous system. Intropin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middle layer of the meninges  delicate fibrous membrane forming the middle layer of the meninges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2021-10-11T13:13:25Z</dcterms:created>
  <dcterms:modified xsi:type="dcterms:W3CDTF">2021-10-11T13:13:25Z</dcterms:modified>
</cp:coreProperties>
</file>