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Measuring or charting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part of the brain with 4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Behaving like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in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into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drooping of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spinal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scan used to identify objects beneath/beyond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layer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paralysis caused by spinal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2021-10-11T13:13:34Z</dcterms:created>
  <dcterms:modified xsi:type="dcterms:W3CDTF">2021-10-11T13:13:34Z</dcterms:modified>
</cp:coreProperties>
</file>