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Nervous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reflex action occurs when you are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Reflex actions are not under _________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neuron transfers an impulse from a sensory neuron to a motor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Bright light shone into the eye will cause the pupil to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happens as the result of a reflex arc of the respiratory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Reflex actions help to protect us from this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first neuron the impulse travels down in the reflex arc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end part of a reflex arc which carries out a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happens when an object moves towards the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change in the environment detected by a receptor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type of neuron transmits an impulse from the CNS to the effector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effector may be a muscle or a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Describes the speed of the reflex action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</dc:title>
  <dcterms:created xsi:type="dcterms:W3CDTF">2021-10-11T13:13:41Z</dcterms:created>
  <dcterms:modified xsi:type="dcterms:W3CDTF">2021-10-11T13:13:41Z</dcterms:modified>
</cp:coreProperties>
</file>