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</w:t>
      </w:r>
    </w:p>
    <w:p>
      <w:pPr>
        <w:pStyle w:val="Questions"/>
      </w:pPr>
      <w:r>
        <w:t xml:space="preserve">1. SAEYPSN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OTCAMNUIO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STTRREUTRSANNEMIO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TAYPCASIARMPEHT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NSEEDTIDR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SIPLNA CDOR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ITOAMCS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XONA LRMETINSA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ELLC DBOY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UNNORE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MTHPSAYIETC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OANX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NCLTREA UEVONRS YSEMST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PIREHELARP SRUNOVE MSSETY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15. LEMINY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2021-10-11T13:14:29Z</dcterms:created>
  <dcterms:modified xsi:type="dcterms:W3CDTF">2021-10-11T13:14:29Z</dcterms:modified>
</cp:coreProperties>
</file>