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FEEL    </w:t>
      </w:r>
      <w:r>
        <w:t xml:space="preserve">   HEAR    </w:t>
      </w:r>
      <w:r>
        <w:t xml:space="preserve">   NERVES    </w:t>
      </w:r>
      <w:r>
        <w:t xml:space="preserve">   ORGANS    </w:t>
      </w:r>
      <w:r>
        <w:t xml:space="preserve">   SENSES    </w:t>
      </w:r>
      <w:r>
        <w:t xml:space="preserve">   SENSORY    </w:t>
      </w:r>
      <w:r>
        <w:t xml:space="preserve">   SIGHT    </w:t>
      </w:r>
      <w:r>
        <w:t xml:space="preserve">   SMELL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2021-10-11T13:14:36Z</dcterms:created>
  <dcterms:modified xsi:type="dcterms:W3CDTF">2021-10-11T13:14:36Z</dcterms:modified>
</cp:coreProperties>
</file>