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infection of the membranes covering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acting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paralysis of the legs and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a mother, especially during pregnancy or shortly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spiders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condition that stimultaneously resembles both meningitis, which is an infection or 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drooping of falling encephalitis, which is an of the upper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or near the tail or the posterior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health problem that causes people to perceive or interpret things differently from those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velocity and intensity of muscular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2021-10-11T13:13:51Z</dcterms:created>
  <dcterms:modified xsi:type="dcterms:W3CDTF">2021-10-11T13:13:51Z</dcterms:modified>
</cp:coreProperties>
</file>