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excitatory neurotransmitter found in most regions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nervous system that controls "involuntary" functions, such as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neurotransmitter that may be important for regulating waking and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the autonomic system involved in flightor fight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prevents the effects of a neurotransmitter on the postsynaptic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opiate-like chemical that occurs naturally in the brain of humans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structure found near the bottom of forebrain, It participates in the regulation of hunger, thirst, sexual behavior, and aggression.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break down or inactivate a neurotransmitter through enzamatic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outermost layer of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space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the autonomic system that controls "involuntary" functions, such sa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stubstance that facilitiates or mimics the effects of a neurotransmitter on the postsynaptic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neurotransmitter found in the basal ganglia and other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mental disorder characterized by chronic psychosis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neurotransmitter found in the raphe nuclei; may be important for impulsivity,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in the forebrain, it is involved in the initiation of body movements and procedural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inhibitory neurotransmitter found in most regions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brain and spinal 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2021-10-11T13:13:53Z</dcterms:created>
  <dcterms:modified xsi:type="dcterms:W3CDTF">2021-10-11T13:13:53Z</dcterms:modified>
</cp:coreProperties>
</file>