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At A Glance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Cell,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Action, To shake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Coordination,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to, Cerebrum,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recording, 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Condition, Feeling / Sensations, 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Disease, Nerve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Weakness, Half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repair,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Tumor,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Inflammation,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Record, Electricity,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measuring,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into,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Immature, 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Paralysis,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Abnormal, condition, 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of,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to, 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Fear,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At A Glance</dc:title>
  <dcterms:created xsi:type="dcterms:W3CDTF">2021-10-11T13:14:01Z</dcterms:created>
  <dcterms:modified xsi:type="dcterms:W3CDTF">2021-10-11T13:14:01Z</dcterms:modified>
</cp:coreProperties>
</file>