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 Cross Word!!!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 of the Nervous System is that it uses coordination of body parts and it processes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relationship between the Nervous System to the Skeletal System is that the _____ protects the spinal cord from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system also includes the spinal _____ and the nerves.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ways this system can be maintained in a healthy state is to _____ regularly and get plenty of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function of the nerves is to carry ______ from one part of the body to another, as tiny electrical signals (nerve impulses).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_______ that makes up this system is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function of the spinal cord is to transport sensory neurons up into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function of the brain is to _____ our thoughts, memory, movement of the body and the function of many organs within 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condition associated with the Nervous system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Epilepsy is a neurological disorder marked by sudden recurrent episodes of sensory disturbance, loss of ______ or convulsions.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relationship between the Nervous System to the Reproductive System is that reproductive hormones affect brain ______ and sexual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Alzheimer’s disease is a type of _____ that causes problems with memory, thinking, and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Exercising regularly and getting plenty of rest will allow the brain to _____ properly and to not get worn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medical condition that can be associated with the Nervous System is Alzheimer's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relationship between the Nervous System to the ______ System is that the brain controls mating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relationship between the Nervous System to the Skeletal System is that bones provide _____ that is essential for the proper functioning of the Nervous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relationship between the Nervous System to the Skeletal System is that the ____ protects the brain from injury. </w:t>
            </w:r>
          </w:p>
        </w:tc>
      </w:tr>
    </w:tbl>
    <w:p>
      <w:pPr>
        <w:pStyle w:val="WordBankLarge"/>
      </w:pPr>
      <w:r>
        <w:t xml:space="preserve">   purpose    </w:t>
      </w:r>
      <w:r>
        <w:t xml:space="preserve">   organ    </w:t>
      </w:r>
      <w:r>
        <w:t xml:space="preserve">   cord    </w:t>
      </w:r>
      <w:r>
        <w:t xml:space="preserve">   control    </w:t>
      </w:r>
      <w:r>
        <w:t xml:space="preserve">   messages    </w:t>
      </w:r>
      <w:r>
        <w:t xml:space="preserve">   brain    </w:t>
      </w:r>
      <w:r>
        <w:t xml:space="preserve">   calcium    </w:t>
      </w:r>
      <w:r>
        <w:t xml:space="preserve">   skull    </w:t>
      </w:r>
      <w:r>
        <w:t xml:space="preserve">   Vertebrae    </w:t>
      </w:r>
      <w:r>
        <w:t xml:space="preserve">   development    </w:t>
      </w:r>
      <w:r>
        <w:t xml:space="preserve">   reproductive    </w:t>
      </w:r>
      <w:r>
        <w:t xml:space="preserve">   disease    </w:t>
      </w:r>
      <w:r>
        <w:t xml:space="preserve">   dementia     </w:t>
      </w:r>
      <w:r>
        <w:t xml:space="preserve">   Epilepsy     </w:t>
      </w:r>
      <w:r>
        <w:t xml:space="preserve">   Consciousness    </w:t>
      </w:r>
      <w:r>
        <w:t xml:space="preserve">   exercise     </w:t>
      </w:r>
      <w:r>
        <w:t xml:space="preserve">  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Cross Word!!!</dc:title>
  <dcterms:created xsi:type="dcterms:W3CDTF">2021-10-11T13:15:50Z</dcterms:created>
  <dcterms:modified xsi:type="dcterms:W3CDTF">2021-10-11T13:15:50Z</dcterms:modified>
</cp:coreProperties>
</file>