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brain that controls balance, posture, movement and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nerve cells throughout our body that communicate with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brain and spinal 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involuntary actions such as breathing and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part of the brain that controls movement, senses, and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junction between the axon terminals and dendrites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lobe for sight, 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membranes located between bone and soft tissues of the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connects two hemispheres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neurons that carry impulses toward the spinal cord and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lowest part of the brain that we can't live without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Fluid filled cavities that contain CSF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outermost layer meninges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transmits messages from the cell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message that travels through a neuron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branches out of the cell body and receives information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Crossword </dc:title>
  <dcterms:created xsi:type="dcterms:W3CDTF">2021-10-11T13:15:32Z</dcterms:created>
  <dcterms:modified xsi:type="dcterms:W3CDTF">2021-10-11T13:15:32Z</dcterms:modified>
</cp:coreProperties>
</file>