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nerve cell that produces and transmit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slender production of a nerve cell or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our thoughts, memory and speech,movement of the arms and legs, and the function of many organs within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receives information from the sensory systems, the spinal cord, and other parts of the brain and then regulates motor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most functions of the body and mind; consist of 2 parts: the brain and the spinal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 the CNS to the organs, limbs,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major structure in the brain, composed of a right and left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out two main functions: connects a large part of the Peripheral Nervous System to the brain and also transmits information from the neurons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Transfers electric activity from one cell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regulate breathing, heart and blood vessel function, digestion, sneezing, and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segments of the neuron that receive stimulation in order for the cell to become 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Crossword</dc:title>
  <dcterms:created xsi:type="dcterms:W3CDTF">2021-10-11T13:15:38Z</dcterms:created>
  <dcterms:modified xsi:type="dcterms:W3CDTF">2021-10-11T13:15:38Z</dcterms:modified>
</cp:coreProperties>
</file>