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Nervous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back of the brain that controls coordination and balance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top portion of the brain that has two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 that surrounds neurons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Chemical that is used to send information across the synapse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the PNS associated with the voluntary control of the body movements via skeletal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Natural involuntary inherited impulse or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Makes up each neuron with a nucleus containing genetic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middle of the brain and filters sensory signals before they go to the cerebrum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fatty coveringin the axon that allows the messages to be sent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Division of the nervous system made up of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Division of nervous system composed of the nerves branching from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Long, thin, tubular structure made up of nervous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Automatic (voluntary) impulse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Relays information between the brain and the rest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Antennae-like extension from the cell body that receives signals from other nerve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tiny space between a neuron, muscle, or gland that it communicates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 at the bottom and back of the brain and controls the body’s automatic and autonomic functions like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Cell that makes up the nervous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 of a neuron that shoots out from the cell body and sends the signal to another neuron, muscle, or gland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Crossword</dc:title>
  <dcterms:created xsi:type="dcterms:W3CDTF">2021-10-11T13:15:53Z</dcterms:created>
  <dcterms:modified xsi:type="dcterms:W3CDTF">2021-10-11T13:15:53Z</dcterms:modified>
</cp:coreProperties>
</file>