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Bacteria    </w:t>
      </w:r>
      <w:r>
        <w:t xml:space="preserve">   Cerebellum    </w:t>
      </w:r>
      <w:r>
        <w:t xml:space="preserve">   Brain    </w:t>
      </w:r>
      <w:r>
        <w:t xml:space="preserve">   Disorder    </w:t>
      </w:r>
      <w:r>
        <w:t xml:space="preserve">   Nucleus    </w:t>
      </w:r>
      <w:r>
        <w:t xml:space="preserve">   Cell    </w:t>
      </w:r>
      <w:r>
        <w:t xml:space="preserve">   Vertebrae    </w:t>
      </w:r>
      <w:r>
        <w:t xml:space="preserve">   Disease    </w:t>
      </w:r>
      <w:r>
        <w:t xml:space="preserve">   Reflex    </w:t>
      </w:r>
      <w:r>
        <w:t xml:space="preserve">   Primary    </w:t>
      </w:r>
      <w:r>
        <w:t xml:space="preserve">   Command    </w:t>
      </w:r>
      <w:r>
        <w:t xml:space="preserve">   Spinal Cord    </w:t>
      </w:r>
      <w:r>
        <w:t xml:space="preserve">   Nerves    </w:t>
      </w:r>
      <w:r>
        <w:t xml:space="preserve">   Central    </w:t>
      </w:r>
      <w:r>
        <w:t xml:space="preserve">   Peripheral    </w:t>
      </w:r>
      <w:r>
        <w:t xml:space="preserve">   Impulses    </w:t>
      </w:r>
      <w:r>
        <w:t xml:space="preserve">   Neuron    </w:t>
      </w:r>
      <w:r>
        <w:t xml:space="preserve">   Avert    </w:t>
      </w:r>
      <w:r>
        <w:t xml:space="preserve">   Crisis    </w:t>
      </w:r>
      <w:r>
        <w:t xml:space="preserve">   Nervous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Crossword</dc:title>
  <dcterms:created xsi:type="dcterms:W3CDTF">2021-10-11T13:16:15Z</dcterms:created>
  <dcterms:modified xsi:type="dcterms:W3CDTF">2021-10-11T13:16:15Z</dcterms:modified>
</cp:coreProperties>
</file>