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Tissues of 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 System vital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 System that receives information from the environment and transmits commands to organs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neuron that transmits impulses from PNS to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control center of the body, includes brain and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Neurons are made up of three parts: Cell Body, Dendrites,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gap between neurons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signals that carry messages across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structural support and protect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neuron that transmits impulse from CNS to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system interacts with and controls all the other organ systems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communication between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Sensory organ that uses electromagnetic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Cluster of nerve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neuron that transmits impulses from sensory organ to 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2021-12-28T03:37:22Z</dcterms:created>
  <dcterms:modified xsi:type="dcterms:W3CDTF">2021-12-28T03:37:22Z</dcterms:modified>
</cp:coreProperties>
</file>