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cellulitis?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medical term for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organ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medical term for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medical term for gland?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gives skin its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functions of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outer layer of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study of skin, disease, and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medical term for fat?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</dc:title>
  <dcterms:created xsi:type="dcterms:W3CDTF">2021-10-11T13:14:29Z</dcterms:created>
  <dcterms:modified xsi:type="dcterms:W3CDTF">2021-10-11T13:14:29Z</dcterms:modified>
</cp:coreProperties>
</file>