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Nervous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your body does in reaction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membrane that vibrates when sound strikes it 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events or conditions that cause a living thing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message that travels through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snail shaped tube that is lined with receptor cells that respond to sound 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cells that carry information through your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brain that controls balance, posture, movement and coordination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many short strands branching out from a neuron that carry messages to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part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bruise like injury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space between two neurons where electrical and chemical signals jump from neuron to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flexible structure that focuses light in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opening through which light enters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control system of the nervous system that is protected by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long strand coming coming out of a neuron that carries messages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automatic response that occurs very rapidly without conscious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Crossword</dc:title>
  <dcterms:created xsi:type="dcterms:W3CDTF">2021-10-11T13:14:58Z</dcterms:created>
  <dcterms:modified xsi:type="dcterms:W3CDTF">2021-10-11T13:14:58Z</dcterms:modified>
</cp:coreProperties>
</file>