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neuron that converts each stimulus into a nerve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nerves located outside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the movement of the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links the brain to most of the nerves in the peripheral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in the skull and controls most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automatic response that occurs very rapidly and without conscious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carries nerve impulses from one neuron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carries nerve impulses away from the cell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nerve impulses toward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message carried by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brain and the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coordinates the actions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space between the tip of an axon and the next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many body functions that occur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the muscle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cell that carries messages through the nervous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Crossword</dc:title>
  <dcterms:created xsi:type="dcterms:W3CDTF">2021-10-11T13:15:14Z</dcterms:created>
  <dcterms:modified xsi:type="dcterms:W3CDTF">2021-10-11T13:15:14Z</dcterms:modified>
</cp:coreProperties>
</file>