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or around the dura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Seizure that results in loss of consciousness and violent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or discomfort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Sudden, violent, irregular movement of a limb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Flashing lights or zigzag lines that precede a migraine or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weakness or partial paralysis on one 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paralysis of the legs or lower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"pins and needles"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Inability to remember events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seizure that involves brief , sudden lapses in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paralysis in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soreness or discomfort in the neck when attempting to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Hard to control or deal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Procedure to treat carotid artery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relieve or reduce the pressure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situated or occurring between the dura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an abnormally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 of 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narrowing of the spinal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seizure that lasts for five minutes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involuntary movement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Deficiency in the generation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 attack of illness, like a stroke or epileptic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Burning a part of the body to remove or close off another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in the head caused by dilation of cerebral arteries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Diseases and Disorders</dc:title>
  <dcterms:created xsi:type="dcterms:W3CDTF">2021-10-11T13:15:43Z</dcterms:created>
  <dcterms:modified xsi:type="dcterms:W3CDTF">2021-10-11T13:15:43Z</dcterms:modified>
</cp:coreProperties>
</file>