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"water on the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saused by brain damage at birth, neuromuscular disability where voluntary muscles are poorly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Myelin sheaths around fibers are gradually destroyed and turned into a hardened sheath called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conjunctiva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or viruses spreading into the nervous tissue and cause brain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"vision going gray"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degeneration to dopamine-releasing neurons, causes overactive basal nuclei (inhibition)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muscles stay healthy and stimulated but movement is involuntary or uncontrollable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cerebrum does not develop so child cannot hear, see, or process sensory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nerve pulses do not reach intended muscles, no voluntary movement is possible and atrophy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all three cone types in eye results in total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degenerative brain disease resulting in dementia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caused by a prolonged lack of vitamin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problem with basal nuclei leading to difficulty walking and problems with other voluntary movements with starting and stopping (overstimulate)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infection of the eye caused by bacteria or viruses that are highly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hazy and distorted visions or total blindness with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results from incomplete vertebrae formation- has several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olfactory disorders (taste and smell)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clumsy, disorganized movement due to damage to the cerebellum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Disorders</dc:title>
  <dcterms:created xsi:type="dcterms:W3CDTF">2021-10-11T13:15:16Z</dcterms:created>
  <dcterms:modified xsi:type="dcterms:W3CDTF">2021-10-11T13:15:16Z</dcterms:modified>
</cp:coreProperties>
</file>