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Letter Shuffle</w:t>
      </w:r>
    </w:p>
    <w:p>
      <w:pPr>
        <w:pStyle w:val="Questions"/>
      </w:pPr>
      <w:r>
        <w:t xml:space="preserve">1. TLANCRE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NERNOU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INBAR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LPSNAI CDRO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RALREPIEHP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TOMRO NONRUES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ESRNYSO EORNSNU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ITLSUMSU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SOVRENU STYSME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IASMSTSOOEH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Letter Shuffle</dc:title>
  <dcterms:created xsi:type="dcterms:W3CDTF">2021-10-11T13:15:30Z</dcterms:created>
  <dcterms:modified xsi:type="dcterms:W3CDTF">2021-10-11T13:15:30Z</dcterms:modified>
</cp:coreProperties>
</file>