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membrane of the brain and spinal cord between the dura meter and the pia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where the kidney drops down into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Problem with the functioning of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removal of part of the skull to expose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tail or hind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imaging of the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high-frequency sound waves to produce images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Brain damage that occurs while a child is still developing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Impairment in motor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string of headaches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contact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to reduce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Medical Terminology</dc:title>
  <dcterms:created xsi:type="dcterms:W3CDTF">2021-10-11T13:14:41Z</dcterms:created>
  <dcterms:modified xsi:type="dcterms:W3CDTF">2021-10-11T13:14:41Z</dcterms:modified>
</cp:coreProperties>
</file>