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 &amp; 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Reticular Formation    </w:t>
      </w:r>
      <w:r>
        <w:t xml:space="preserve">   Thalamus    </w:t>
      </w:r>
      <w:r>
        <w:t xml:space="preserve">   Cerebral Aqueduct    </w:t>
      </w:r>
      <w:r>
        <w:t xml:space="preserve">   Diencephalon    </w:t>
      </w:r>
      <w:r>
        <w:t xml:space="preserve">   Interneuron    </w:t>
      </w:r>
      <w:r>
        <w:t xml:space="preserve">   Axon    </w:t>
      </w:r>
      <w:r>
        <w:t xml:space="preserve">   Commissure    </w:t>
      </w:r>
      <w:r>
        <w:t xml:space="preserve">   Myelin Sheath    </w:t>
      </w:r>
      <w:r>
        <w:t xml:space="preserve">   Astrocyte    </w:t>
      </w:r>
      <w:r>
        <w:t xml:space="preserve">   Ependymal Cell    </w:t>
      </w:r>
      <w:r>
        <w:t xml:space="preserve">   Dendrite    </w:t>
      </w:r>
      <w:r>
        <w:t xml:space="preserve">   Ganglion    </w:t>
      </w:r>
      <w:r>
        <w:t xml:space="preserve">   Pons    </w:t>
      </w:r>
      <w:r>
        <w:t xml:space="preserve">   Ventricles    </w:t>
      </w:r>
      <w:r>
        <w:t xml:space="preserve">   Projection Fibers    </w:t>
      </w:r>
      <w:r>
        <w:t xml:space="preserve">   Superior Coliculi    </w:t>
      </w:r>
      <w:r>
        <w:t xml:space="preserve">   Vermis    </w:t>
      </w:r>
      <w:r>
        <w:t xml:space="preserve">   Falx Cerebri    </w:t>
      </w:r>
      <w:r>
        <w:t xml:space="preserve">   Cervical Nerves    </w:t>
      </w:r>
      <w:r>
        <w:t xml:space="preserve">   Conus Medullaris    </w:t>
      </w:r>
      <w:r>
        <w:t xml:space="preserve">   Spinocerebellar Pathway    </w:t>
      </w:r>
      <w:r>
        <w:t xml:space="preserve">   Sacral Nerves    </w:t>
      </w:r>
      <w:r>
        <w:t xml:space="preserve">   Lumbar Nerves    </w:t>
      </w:r>
      <w:r>
        <w:t xml:space="preserve">   Falx Cerebelli    </w:t>
      </w:r>
      <w:r>
        <w:t xml:space="preserve">   Arbor Vitae    </w:t>
      </w:r>
      <w:r>
        <w:t xml:space="preserve">   Medulla Oblongata    </w:t>
      </w:r>
      <w:r>
        <w:t xml:space="preserve">   Dura Mater    </w:t>
      </w:r>
      <w:r>
        <w:t xml:space="preserve">   Cerebellum    </w:t>
      </w:r>
      <w:r>
        <w:t xml:space="preserve">   Neurotransmitter    </w:t>
      </w:r>
      <w:r>
        <w:t xml:space="preserve">   Efferent Nerve    </w:t>
      </w:r>
      <w:r>
        <w:t xml:space="preserve">   Sulcus    </w:t>
      </w:r>
      <w:r>
        <w:t xml:space="preserve">   Glial Cell    </w:t>
      </w:r>
      <w:r>
        <w:t xml:space="preserve">   Neuron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&amp; Memory</dc:title>
  <dcterms:created xsi:type="dcterms:W3CDTF">2021-10-11T13:14:04Z</dcterms:created>
  <dcterms:modified xsi:type="dcterms:W3CDTF">2021-10-11T13:14:04Z</dcterms:modified>
</cp:coreProperties>
</file>