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 - Organisation and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single extension of a neurone which may be up to one metre long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Visceral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a sensory neurone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Relay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where the nucleus is found in a neuron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Myelin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made up of the brain and spinal cord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White matter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 extensions of the cell body of a neurone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effector organ can be a muscle or 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Chemical messengers which transmit signals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Hormones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neurone which transmits an impulse to an effector organ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Afferent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membrane of a Schwann cell is rich in this lipid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Neurones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Neurones that have three or more processes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Sensory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neurones which have Schwann cells wrapped around them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Somatic nervous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Cells adapted for transmitting information through the nervous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Synaptic kleft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neurone which transmits an impulse to another of this type or to a motor neurone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Multipolar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given to the potential difference in a neurone when it is not transmitting an impulse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Central nervous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neurone that transmits an impulse to a relay or motor neurone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Axon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axon ends in a series of these whose function is to stimulate the neurones target organ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Dendrites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Conducts impulses from the central nervous system to the skeletal muscle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Resting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Motor nerves that regulate the activity of smooth muscle, cardiac muscle and glands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Myelinated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Dense collections of myelinated fibres in the brain and spinal cord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Cell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- Organisation and Structure</dc:title>
  <dcterms:created xsi:type="dcterms:W3CDTF">2021-10-11T13:15:50Z</dcterms:created>
  <dcterms:modified xsi:type="dcterms:W3CDTF">2021-10-11T13:15:50Z</dcterms:modified>
</cp:coreProperties>
</file>