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System: 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Slowly    </w:t>
      </w:r>
      <w:r>
        <w:t xml:space="preserve">   Body    </w:t>
      </w:r>
      <w:r>
        <w:t xml:space="preserve">   Women    </w:t>
      </w:r>
      <w:r>
        <w:t xml:space="preserve">   Men    </w:t>
      </w:r>
      <w:r>
        <w:t xml:space="preserve">   Fulfillment    </w:t>
      </w:r>
      <w:r>
        <w:t xml:space="preserve">   Diagnosed    </w:t>
      </w:r>
      <w:r>
        <w:t xml:space="preserve">   Weaken    </w:t>
      </w:r>
      <w:r>
        <w:t xml:space="preserve">   Stiffness    </w:t>
      </w:r>
      <w:r>
        <w:t xml:space="preserve">   Rigidity    </w:t>
      </w:r>
      <w:r>
        <w:t xml:space="preserve">   Decrease    </w:t>
      </w:r>
      <w:r>
        <w:t xml:space="preserve">   Tremors    </w:t>
      </w:r>
      <w:r>
        <w:t xml:space="preserve">   Neurons    </w:t>
      </w:r>
      <w:r>
        <w:t xml:space="preserve">   Wheelchair    </w:t>
      </w:r>
      <w:r>
        <w:t xml:space="preserve">   Walker    </w:t>
      </w:r>
      <w:r>
        <w:t xml:space="preserve">   Substantia nigra    </w:t>
      </w:r>
      <w:r>
        <w:t xml:space="preserve">   Deteriorating    </w:t>
      </w:r>
      <w:r>
        <w:t xml:space="preserve">   Dopamine    </w:t>
      </w:r>
      <w:r>
        <w:t xml:space="preserve">   Brain    </w:t>
      </w:r>
      <w:r>
        <w:t xml:space="preserve">   Parkinsons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System: Parkinson's Disease</dc:title>
  <dcterms:created xsi:type="dcterms:W3CDTF">2021-10-11T13:15:08Z</dcterms:created>
  <dcterms:modified xsi:type="dcterms:W3CDTF">2021-10-11T13:15:08Z</dcterms:modified>
</cp:coreProperties>
</file>