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nerves    </w:t>
      </w:r>
      <w:r>
        <w:t xml:space="preserve">   cerebellum    </w:t>
      </w:r>
      <w:r>
        <w:t xml:space="preserve">   somatic    </w:t>
      </w:r>
      <w:r>
        <w:t xml:space="preserve">   charge    </w:t>
      </w:r>
      <w:r>
        <w:t xml:space="preserve">   cell    </w:t>
      </w:r>
      <w:r>
        <w:t xml:space="preserve">   axon    </w:t>
      </w:r>
      <w:r>
        <w:t xml:space="preserve">   brain    </w:t>
      </w:r>
      <w:r>
        <w:t xml:space="preserve">   cerebrum    </w:t>
      </w:r>
      <w:r>
        <w:t xml:space="preserve">   nerve    </w:t>
      </w:r>
      <w:r>
        <w:t xml:space="preserve">   neuron    </w:t>
      </w:r>
      <w:r>
        <w:t xml:space="preserve">   impulse    </w:t>
      </w:r>
      <w:r>
        <w:t xml:space="preserve">   receptor    </w:t>
      </w:r>
      <w:r>
        <w:t xml:space="preserve">   dendrite    </w:t>
      </w:r>
      <w:r>
        <w:t xml:space="preserve">   peripheral nervous system    </w:t>
      </w:r>
      <w:r>
        <w:t xml:space="preserve">   spinal cord    </w:t>
      </w:r>
      <w:r>
        <w:t xml:space="preserve">   synapse    </w:t>
      </w:r>
      <w:r>
        <w:t xml:space="preserve">   autonomic    </w:t>
      </w:r>
      <w:r>
        <w:t xml:space="preserve">   reflex    </w:t>
      </w:r>
      <w:r>
        <w:t xml:space="preserve">   motor neuron    </w:t>
      </w:r>
      <w:r>
        <w:t xml:space="preserve">   central nervous system    </w:t>
      </w:r>
      <w:r>
        <w:t xml:space="preserve">   brainstem    </w:t>
      </w:r>
      <w:r>
        <w:t xml:space="preserve">   nervous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Parts</dc:title>
  <dcterms:created xsi:type="dcterms:W3CDTF">2021-10-11T13:16:07Z</dcterms:created>
  <dcterms:modified xsi:type="dcterms:W3CDTF">2021-10-11T13:16:07Z</dcterms:modified>
</cp:coreProperties>
</file>