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 + Problems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CerebralPalsy    </w:t>
      </w:r>
      <w:r>
        <w:t xml:space="preserve">   Epilepsy    </w:t>
      </w:r>
      <w:r>
        <w:t xml:space="preserve">   Meningitis    </w:t>
      </w:r>
      <w:r>
        <w:t xml:space="preserve">   Coma    </w:t>
      </w:r>
      <w:r>
        <w:t xml:space="preserve">   Contusion    </w:t>
      </w:r>
      <w:r>
        <w:t xml:space="preserve">   Concussion    </w:t>
      </w:r>
      <w:r>
        <w:t xml:space="preserve">   Interneurons    </w:t>
      </w:r>
      <w:r>
        <w:t xml:space="preserve">   MotorNeurons    </w:t>
      </w:r>
      <w:r>
        <w:t xml:space="preserve">   SensoryNeurons    </w:t>
      </w:r>
      <w:r>
        <w:t xml:space="preserve">   Neurons    </w:t>
      </w:r>
      <w:r>
        <w:t xml:space="preserve">   Cerebrum    </w:t>
      </w:r>
      <w:r>
        <w:t xml:space="preserve">   PituitaryGland    </w:t>
      </w:r>
      <w:r>
        <w:t xml:space="preserve">   Hypothalmus    </w:t>
      </w:r>
      <w:r>
        <w:t xml:space="preserve">   Thalmus    </w:t>
      </w:r>
      <w:r>
        <w:t xml:space="preserve">   Midbrain    </w:t>
      </w:r>
      <w:r>
        <w:t xml:space="preserve">   Pons    </w:t>
      </w:r>
      <w:r>
        <w:t xml:space="preserve">   MedullaOblongata    </w:t>
      </w:r>
      <w:r>
        <w:t xml:space="preserve">   Cerebellum    </w:t>
      </w:r>
      <w:r>
        <w:t xml:space="preserve">   TemporalLobe    </w:t>
      </w:r>
      <w:r>
        <w:t xml:space="preserve">   OccipitalLobe    </w:t>
      </w:r>
      <w:r>
        <w:t xml:space="preserve">   ParietalLobe    </w:t>
      </w:r>
      <w:r>
        <w:t xml:space="preserve">   FrontalLobe    </w:t>
      </w:r>
      <w:r>
        <w:t xml:space="preserve">   Brainstem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+ Problems</dc:title>
  <dcterms:created xsi:type="dcterms:W3CDTF">2022-01-12T03:28:25Z</dcterms:created>
  <dcterms:modified xsi:type="dcterms:W3CDTF">2022-01-12T03:28:25Z</dcterms:modified>
</cp:coreProperties>
</file>