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the impulse away from the cell body toward the next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brain that controls your involuntary muscle control such as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rapid, involuntary response to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between two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nerve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the brain and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brain that controls your balance and coordination.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the impulse to the neuron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brain that interprets input from your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bundle of nerves that links the peripheral nerves to the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Review</dc:title>
  <dcterms:created xsi:type="dcterms:W3CDTF">2021-10-11T13:15:18Z</dcterms:created>
  <dcterms:modified xsi:type="dcterms:W3CDTF">2021-10-11T13:15:18Z</dcterms:modified>
</cp:coreProperties>
</file>